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书名：在太空中生活  英汉读本</w:t>
      </w:r>
    </w:p>
    <w:p>
      <w:r>
        <w:t>作者：Don Berliner著；刘延超译</w:t>
      </w:r>
    </w:p>
    <w:p>
      <w:r>
        <w:t>出版社：广西科学技术出版社</w:t>
      </w:r>
    </w:p>
    <w:p>
      <w:r>
        <w:t>出版日期：1999.09</w:t>
      </w:r>
    </w:p>
    <w:p>
      <w:r>
        <w:t>总页数：76</w:t>
      </w:r>
    </w:p>
    <w:p>
      <w:r>
        <w:t>更多请访问教客网: www.jiaokey.com</w:t>
      </w:r>
    </w:p>
    <w:p>
      <w:r>
        <w:t>在太空中生活  英汉读本 评论地址：https://www.jiaokey.com/book/detail/12795079.html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