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人类早期飞行  在莱特兄弟之前  英汉读本</w:t>
      </w:r>
    </w:p>
    <w:p>
      <w:r>
        <w:rPr>
          <w:rFonts w:ascii="宋体" w:hAnsi="宋体" w:eastAsia="宋体"/>
          <w:sz w:val="24"/>
        </w:rPr>
        <w:t>Don Berliner著；姚本标译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人类早期飞行  在莱特兄弟之前  英汉读本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Berliner著；姚本标译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本书出售、求购地址：https://www.jiaokey.com/book/detail/12795077.html</w:t>
      </w:r>
    </w:p>
    <w:p>
      <w:r>
        <w:t>更多相关图书推荐：https://www.jiaokey.com</w:t>
      </w:r>
    </w:p>
    <w:p>
      <w:r>
        <w:t>Don Berliner著；姚本标译 其他作品：https://www.jiaokey.com/tag/Don Berliner著；姚本标译.html</w:t>
      </w:r>
    </w:p>
    <w:p>
      <w:r>
        <w:t>广西科学出版社 出版图书：https://www.jiaokey.com/tag/广西科学出版社.html</w:t>
      </w:r>
    </w:p>
    <w:p>
      <w:r>
        <w:t>关键词搜索：https://www.jiaokey.com/tag/人类早期飞行  在莱特兄弟之前  英汉读本.html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