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  语法知识解说易混词辨析练习及答案</w:t>
      </w:r>
    </w:p>
    <w:p>
      <w:r>
        <w:rPr>
          <w:rFonts w:ascii="宋体" w:hAnsi="宋体" w:eastAsia="宋体"/>
          <w:sz w:val="24"/>
        </w:rPr>
        <w:t>陈一梅著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  语法知识解说易混词辨析练习及答案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英语-语法-高中-升学参考资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本书出售、求购地址：https://www.jiaokey.com/book/detail/12795058.html</w:t>
      </w:r>
    </w:p>
    <w:p>
      <w:r>
        <w:t>更多相关图书推荐：https://www.jiaokey.com</w:t>
      </w:r>
    </w:p>
    <w:p>
      <w:r>
        <w:t>陈一梅著 其他作品：https://www.jiaokey.com/tag/陈一梅著.html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关键词搜索：https://www.jiaokey.com/tag/英语-语法-高中-升学参考资.html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