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新编高中英语创新写作大全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新编高中英语创新写作大全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本书出售、求购地址：https://www.jiaokey.com/book/detail/12795055.html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关键词搜索：https://www.jiaokey.com/tag/新编高中英语创新写作大全.html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