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大学英语过级考试解题思路集成  语法结构与词汇</w:t>
      </w:r>
    </w:p>
    <w:p>
      <w:r>
        <w:rPr>
          <w:rFonts w:ascii="宋体" w:hAnsi="宋体" w:eastAsia="宋体"/>
          <w:sz w:val="24"/>
        </w:rPr>
        <w:t>熊焕平，王艳芳，梁琦秋，胡超英副主编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大学英语过级考试解题思路集成  语法结构与词汇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熊焕平，王艳芳，梁琦秋，胡超英副主编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本书出售、求购地址：https://www.jiaokey.com/book/detail/12795051.html</w:t>
      </w:r>
    </w:p>
    <w:p>
      <w:r>
        <w:t>更多相关图书推荐：https://www.jiaokey.com</w:t>
      </w:r>
    </w:p>
    <w:p>
      <w:r>
        <w:t>熊焕平，王艳芳，梁琦秋，胡超英副主编 其他作品：https://www.jiaokey.com/tag/熊焕平，王艳芳，梁琦秋，胡超英副主编.html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关键词搜索：https://www.jiaokey.com/tag/大学英语过级考试解题思路集成  语法结构与词汇.html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