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创业成功学  决定新创企业成败的十大关键因素</w:t>
      </w:r>
    </w:p>
    <w:p>
      <w:r>
        <w:rPr>
          <w:rFonts w:ascii="宋体" w:hAnsi="宋体" w:eastAsia="宋体"/>
          <w:sz w:val="24"/>
        </w:rPr>
        <w:t>乔尔·克兹曼，格林·黎夫金著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创业成功学  决定新创企业成败的十大关键因素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乔尔·克兹曼，格林·黎夫金著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本书出售、求购地址：https://www.jiaokey.com/book/detail/12795000.html</w:t>
      </w:r>
    </w:p>
    <w:p>
      <w:r>
        <w:t>更多相关图书推荐：https://www.jiaokey.com</w:t>
      </w:r>
    </w:p>
    <w:p>
      <w:r>
        <w:t>乔尔·克兹曼，格林·黎夫金著 其他作品：https://www.jiaokey.com/tag/乔尔·克兹曼，格林·黎夫金著.html</w:t>
      </w:r>
    </w:p>
    <w:p>
      <w:r>
        <w:t>海林文化事业有限公司 出版图书：https://www.jiaokey.com/tag/海林文化事业有限公司.html</w:t>
      </w:r>
    </w:p>
    <w:p>
      <w:r>
        <w:t>关键词搜索：https://www.jiaokey.com/tag/创业成功学  决定新创企业成败的十大关键因素.html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