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依附关系的修复  唤醒严重创伤儿童的爱</w:t>
      </w:r>
    </w:p>
    <w:p>
      <w:r>
        <w:rPr>
          <w:rFonts w:ascii="宋体" w:hAnsi="宋体" w:eastAsia="宋体"/>
          <w:sz w:val="24"/>
        </w:rPr>
        <w:t>Daniel A Hughes著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依附关系的修复  唤醒严重创伤儿童的爱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 Hughes著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本书出售、求购地址：https://www.jiaokey.com/book/detail/12794986.html</w:t>
      </w:r>
    </w:p>
    <w:p>
      <w:r>
        <w:t>更多相关图书推荐：https://www.jiaokey.com</w:t>
      </w:r>
    </w:p>
    <w:p>
      <w:r>
        <w:t>Daniel A Hughes著 其他作品：https://www.jiaokey.com/tag/Daniel A Hughes著.html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关键词搜索：https://www.jiaokey.com/tag/依附关系的修复  唤醒严重创伤儿童的爱.html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