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销售及采购契约  中英文条款教战手册</w:t>
      </w:r>
    </w:p>
    <w:p>
      <w:r>
        <w:rPr>
          <w:rFonts w:ascii="宋体" w:hAnsi="宋体" w:eastAsia="宋体"/>
          <w:sz w:val="24"/>
        </w:rPr>
        <w:t>杨文瑞著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销售及采购契约  中英文条款教战手册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本书出售、求购地址：https://www.jiaokey.com/book/detail/12794950.html</w:t>
      </w:r>
    </w:p>
    <w:p>
      <w:r>
        <w:t>更多相关图书推荐：https://www.jiaokey.com</w:t>
      </w:r>
    </w:p>
    <w:p>
      <w:r>
        <w:t>杨文瑞著 其他作品：https://www.jiaokey.com/tag/杨文瑞著.html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关键词搜索：https://www.jiaokey.com/tag/销售及采购契约  中英文条款教战手册.html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