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书名：公文写作简明教程</w:t>
      </w:r>
    </w:p>
    <w:p>
      <w:r>
        <w:t>作者：杨志贵，建新主编</w:t>
      </w:r>
    </w:p>
    <w:p>
      <w:r>
        <w:t>出版社：长春：吉林人民出版社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公文写作简明教程 评论地址：https://www.jiaokey.com/book/detail/12794860.html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