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书名：新编经济应用文写作</w:t>
      </w:r>
    </w:p>
    <w:p>
      <w:r>
        <w:t>作者：王桂清，卢翠莲，王鸿雁主编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总页数：491</w:t>
      </w:r>
    </w:p>
    <w:p>
      <w:r>
        <w:t>更多请访问教客网: www.jiaokey.com</w:t>
      </w:r>
    </w:p>
    <w:p>
      <w:r>
        <w:t>新编经济应用文写作 评论地址：https://www.jiaokey.com/book/detail/12794856.html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