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吉尼斯世界记录大全  2005袖珍版</w:t>
      </w:r>
    </w:p>
    <w:p>
      <w:r>
        <w:rPr>
          <w:rFonts w:ascii="宋体" w:hAnsi="宋体" w:eastAsia="宋体"/>
          <w:sz w:val="24"/>
        </w:rPr>
        <w:t>（英）Claire Folkard编著；张东辉，金敬红，宋长来主译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吉尼斯世界记录大全  2005袖珍版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（英）Claire Folkard编著；张东辉，金敬红，宋长来主译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本书出售、求购地址：https://www.jiaokey.com/book/detail/12794836.html</w:t>
      </w:r>
    </w:p>
    <w:p>
      <w:r>
        <w:t>更多相关图书推荐：https://www.jiaokey.com</w:t>
      </w:r>
    </w:p>
    <w:p>
      <w:r>
        <w:t>（英）Claire Folkard编著；张东辉，金敬红，宋长来主译 其他作品：https://www.jiaokey.com/tag/（英）Claire Folkard编著；张东辉，金敬红，宋长来主译.html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关键词搜索：https://www.jiaokey.com/tag/吉尼斯世界记录大全  2005袖珍版.html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