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书名：HACCP体系的建立实施与审核</w:t>
      </w:r>
    </w:p>
    <w:p>
      <w:r>
        <w:t>作者：乐桃娟编著</w:t>
      </w:r>
    </w:p>
    <w:p>
      <w:r>
        <w:t>出版社：长春：吉林人民出版社</w:t>
      </w:r>
    </w:p>
    <w:p>
      <w:r>
        <w:t>出版日期：2003.02</w:t>
      </w:r>
    </w:p>
    <w:p>
      <w:r>
        <w:t>总页数：403</w:t>
      </w:r>
    </w:p>
    <w:p>
      <w:r>
        <w:t>更多请访问教客网: www.jiaokey.com</w:t>
      </w:r>
    </w:p>
    <w:p>
      <w:r>
        <w:t>HACCP体系的建立实施与审核 评论地址：https://www.jiaokey.com/book/detail/12794816.html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