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2011考研英语完形填空三步突破法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2011考研英语完形填空三步突破法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本书出售、求购地址：https://www.jiaokey.com/book/detail/12794769.html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关键词搜索：https://www.jiaokey.com/tag/2011考研英语完形填空三步突破法.html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