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书名：雪宦绣谱</w:t>
      </w:r>
    </w:p>
    <w:p>
      <w:r>
        <w:t>作者：（清）沈寿口述；张謇整理</w:t>
      </w:r>
    </w:p>
    <w:p>
      <w:r>
        <w:t>出版社：重庆：重庆出版社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雪宦绣谱 评论地址：https://www.jiaokey.com/book/detail/12794742.html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