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书名：张亚勤  让智慧起舞</w:t>
      </w:r>
    </w:p>
    <w:p>
      <w:r>
        <w:t>作者：刘世英著</w:t>
      </w:r>
    </w:p>
    <w:p>
      <w:r>
        <w:t>出版社：北京市：中信出版社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张亚勤  让智慧起舞 评论地址：https://www.jiaokey.com/book/detail/12794677.html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