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面向低碳经济的隧道及地下工程技术论文集</w:t>
      </w:r>
    </w:p>
    <w:p>
      <w:r>
        <w:rPr>
          <w:rFonts w:ascii="宋体" w:hAnsi="宋体" w:eastAsia="宋体"/>
          <w:sz w:val="24"/>
        </w:rPr>
        <w:t>朱合华等主编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面向低碳经济的隧道及地下工程技术论文集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本书出售、求购地址：https://www.jiaokey.com/book/detail/12794652.html</w:t>
      </w:r>
    </w:p>
    <w:p>
      <w:r>
        <w:t>更多相关图书推荐：https://www.jiaokey.com</w:t>
      </w:r>
    </w:p>
    <w:p>
      <w:r>
        <w:t>朱合华等主编 其他作品：https://www.jiaokey.com/tag/朱合华等主编.html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关键词搜索：https://www.jiaokey.com/tag/面向低碳经济的隧道及地下工程技术论文集.html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