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书名：中英传播学教育的建构与演变</w:t>
      </w:r>
    </w:p>
    <w:p>
      <w:r>
        <w:t>作者：崔清活著</w:t>
      </w:r>
    </w:p>
    <w:p>
      <w:r>
        <w:t>出版社：济南：山东人民出版社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中英传播学教育的建构与演变 评论地址：https://www.jiaokey.com/book/detail/12794604.html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