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书名：大学生志愿服务辽西北计划实用知识读本  管理部分</w:t>
      </w:r>
    </w:p>
    <w:p>
      <w:r>
        <w:t>作者：王鑫，安林主编</w:t>
      </w:r>
    </w:p>
    <w:p>
      <w:r>
        <w:t>出版社：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大学生志愿服务辽西北计划实用知识读本  管理部分 评论地址：https://www.jiaokey.com/book/detail/12794584.html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