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书名：西部民族贫困地区农村义务教育财策、资源配置与效益研究  基于云南、新疆、内蒙古等地贫困县的案例研究</w:t>
      </w:r>
    </w:p>
    <w:p>
      <w:r>
        <w:t>作者：滕星主编</w:t>
      </w:r>
    </w:p>
    <w:p>
      <w:r>
        <w:t>出版社：北京:民族出版社,2010.03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西部民族贫困地区农村义务教育财策、资源配置与效益研究  基于云南、新疆、内蒙古等地贫困县的案例研究 评论地址：https://www.jiaokey.com/book/detail/12794580.html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