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21世纪散文诗排行榜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21世纪散文诗排行榜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本书出售、求购地址：https://www.jiaokey.com/book/detail/12794570.html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