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西方自由主义的兴衰  上</w:t>
      </w:r>
    </w:p>
    <w:p>
      <w:r>
        <w:rPr>
          <w:rFonts w:ascii="宋体" w:hAnsi="宋体" w:eastAsia="宋体"/>
          <w:sz w:val="24"/>
        </w:rPr>
        <w:t>（英）安东尼·阿巴拉斯特著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西方自由主义的兴衰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（英）安东尼·阿巴拉斯特著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本书出售、求购地址：https://www.jiaokey.com/book/detail/12794498.html</w:t>
      </w:r>
    </w:p>
    <w:p>
      <w:r>
        <w:t>更多相关图书推荐：https://www.jiaokey.com</w:t>
      </w:r>
    </w:p>
    <w:p>
      <w:r>
        <w:t>（英）安东尼·阿巴拉斯特著 其他作品：https://www.jiaokey.com/tag/（英）安东尼·阿巴拉斯特著.html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关键词搜索：https://www.jiaokey.com/tag/西方自由主义的兴衰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