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人力资源开发阅读地图  如何让培训更有效</w:t>
      </w:r>
    </w:p>
    <w:p>
      <w:r>
        <w:rPr>
          <w:rFonts w:ascii="宋体" w:hAnsi="宋体" w:eastAsia="宋体"/>
          <w:sz w:val="24"/>
        </w:rPr>
        <w:t>康至军，施琦，蒋天伦著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人力资源开发阅读地图  如何让培训更有效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康至军，施琦，蒋天伦著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人才-培养-研究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本书出售、求购地址：https://www.jiaokey.com/book/detail/12794483.html</w:t>
      </w:r>
    </w:p>
    <w:p>
      <w:r>
        <w:t>更多相关图书推荐：https://www.jiaokey.com</w:t>
      </w:r>
    </w:p>
    <w:p>
      <w:r>
        <w:t>康至军，施琦，蒋天伦著 其他作品：https://www.jiaokey.com/tag/康至军，施琦，蒋天伦著.html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关键词搜索：https://www.jiaokey.com/tag/人才-培养-研究.html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