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书名：日本人读《论语》  涩泽荣一《论语》言习录</w:t>
      </w:r>
    </w:p>
    <w:p>
      <w:r>
        <w:t>作者：（日）涩泽荣一著</w:t>
      </w:r>
    </w:p>
    <w:p>
      <w:r>
        <w:t>出版社：北京:中国工人出版社,2010.10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日本人读《论语》  涩泽荣一《论语》言习录 评论地址：https://www.jiaokey.com/book/detail/12794465.html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