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书名：把孩子培养成才</w:t>
      </w:r>
    </w:p>
    <w:p>
      <w:r>
        <w:t>作者：和月英，许肖辉主编</w:t>
      </w:r>
    </w:p>
    <w:p>
      <w:r>
        <w:t>出版社：北京：北京工业大学出版社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把孩子培养成才 评论地址：https://www.jiaokey.com/book/detail/12794459.html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