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像他们那样玩收藏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像他们那样玩收藏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本书出售、求购地址：https://www.jiaokey.com/book/detail/12794453.html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关键词搜索：https://www.jiaokey.com/tag/像他们那样玩收藏.html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