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中国儿童文学大系  小说  4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中国儿童文学大系  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本书出售、求购地址：https://www.jiaokey.com/book/detail/12794422.html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关键词搜索：https://www.jiaokey.com/tag/中国儿童文学大系  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