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中国生物多样性保护战略与行动计划</w:t>
      </w:r>
    </w:p>
    <w:p>
      <w:r>
        <w:rPr>
          <w:rFonts w:ascii="宋体" w:hAnsi="宋体" w:eastAsia="宋体"/>
          <w:sz w:val="24"/>
        </w:rPr>
        <w:t>环境保护部编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中国生物多样性保护战略与行动计划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环境保护部编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本书出售、求购地址：https://www.jiaokey.com/book/detail/12794405.html</w:t>
      </w:r>
    </w:p>
    <w:p>
      <w:r>
        <w:t>更多相关图书推荐：https://www.jiaokey.com</w:t>
      </w:r>
    </w:p>
    <w:p>
      <w:r>
        <w:t>环境保护部编 其他作品：https://www.jiaokey.com/tag/环境保护部编.html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关键词搜索：https://www.jiaokey.com/tag/中国生物多样性保护战略与行动计划.html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