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富营养化湖泊治理的理论与实践</w:t>
      </w:r>
    </w:p>
    <w:p>
      <w:r>
        <w:rPr>
          <w:rFonts w:ascii="宋体" w:hAnsi="宋体" w:eastAsia="宋体"/>
          <w:sz w:val="24"/>
        </w:rPr>
        <w:t>秦伯强，许海，董百丽著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富营养化湖泊治理的理论与实践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秦伯强，许海，董百丽著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本书出售、求购地址：https://www.jiaokey.com/book/detail/12794404.html</w:t>
      </w:r>
    </w:p>
    <w:p>
      <w:r>
        <w:t>更多相关图书推荐：https://www.jiaokey.com</w:t>
      </w:r>
    </w:p>
    <w:p>
      <w:r>
        <w:t>秦伯强，许海，董百丽著 其他作品：https://www.jiaokey.com/tag/秦伯强，许海，董百丽著.html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关键词搜索：https://www.jiaokey.com/tag/富营养化湖泊治理的理论与实践.html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