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书名：只看5分钟  消磨时间的100个最佳段子</w:t>
      </w:r>
    </w:p>
    <w:p>
      <w:r>
        <w:t>作者：凌立编</w:t>
      </w:r>
    </w:p>
    <w:p>
      <w:r>
        <w:t>出版社：重庆：重庆大学出版社</w:t>
      </w:r>
    </w:p>
    <w:p>
      <w:r>
        <w:t>出版日期：2011.03</w:t>
      </w:r>
    </w:p>
    <w:p>
      <w:r>
        <w:t>总页数：264</w:t>
      </w:r>
    </w:p>
    <w:p>
      <w:r>
        <w:t>更多请访问教客网: www.jiaokey.com</w:t>
      </w:r>
    </w:p>
    <w:p>
      <w:r>
        <w:t>只看5分钟  消磨时间的100个最佳段子 评论地址：https://www.jiaokey.com/book/detail/12794376.html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