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国学新读大讲堂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国学新读大讲堂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本书出售、求购地址：https://www.jiaokey.com/book/detail/12794374.html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关键词搜索：https://www.jiaokey.com/tag/国学新读大讲堂.html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