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社会保障制度的福利文化解析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社会保障制度的福利文化解析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本书出售、求购地址：https://www.jiaokey.com/book/detail/12794314.html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关键词搜索：https://www.jiaokey.com/tag/社会保障制度的福利文化解析.html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