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低温等离子体  等离子体地产生、工艺、问题及前景</w:t>
      </w:r>
    </w:p>
    <w:p>
      <w:r>
        <w:rPr>
          <w:rFonts w:ascii="宋体" w:hAnsi="宋体" w:eastAsia="宋体"/>
          <w:sz w:val="24"/>
        </w:rPr>
        <w:t>（俄）弗尔曼，（俄）扎什京编著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低温等离子体  等离子体地产生、工艺、问题及前景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（俄）弗尔曼，（俄）扎什京编著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本书出售、求购地址：https://www.jiaokey.com/book/detail/12794310.html</w:t>
      </w:r>
    </w:p>
    <w:p>
      <w:r>
        <w:t>更多相关图书推荐：https://www.jiaokey.com</w:t>
      </w:r>
    </w:p>
    <w:p>
      <w:r>
        <w:t>（俄）弗尔曼，（俄）扎什京编著 其他作品：https://www.jiaokey.com/tag/（俄）弗尔曼，（俄）扎什京编著.html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关键词搜索：https://www.jiaokey.com/tag/低温等离子体  等离子体地产生、工艺、问题及前景.html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