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书名：中国重要考古发现</w:t>
      </w:r>
    </w:p>
    <w:p>
      <w:r>
        <w:t>作者：朱乃诚，黄石林著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中国重要考古发现 评论地址：https://www.jiaokey.com/book/detail/12794295.html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