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书名：我的成功我规划！</w:t>
      </w:r>
    </w:p>
    <w:p>
      <w:r>
        <w:t>作者：陈凯著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我的成功我规划！ 评论地址：https://www.jiaokey.com/book/detail/12794294.html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