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书名：爱国歌曲大家唱</w:t>
      </w:r>
    </w:p>
    <w:p>
      <w:r>
        <w:t>作者：本社编</w:t>
      </w:r>
    </w:p>
    <w:p>
      <w:r>
        <w:t>出版社：杭州:浙江文艺出版社,2009.06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爱国歌曲大家唱 评论地址：https://www.jiaokey.com/book/detail/12794273.html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