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书名：放松做父母  培养优秀孩子的12堂必修课</w:t>
      </w:r>
    </w:p>
    <w:p>
      <w:r>
        <w:t>作者：岳婷著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总页数：266</w:t>
      </w:r>
    </w:p>
    <w:p>
      <w:r>
        <w:t>更多请访问教客网: www.jiaokey.com</w:t>
      </w:r>
    </w:p>
    <w:p>
      <w:r>
        <w:t>放松做父母  培养优秀孩子的12堂必修课 评论地址：https://www.jiaokey.com/book/detail/12794268.html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