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书名：聋人大学生汉语课程的开发</w:t>
      </w:r>
    </w:p>
    <w:p>
      <w:r>
        <w:t>作者：张会文，吕会华，吴铃编著</w:t>
      </w:r>
    </w:p>
    <w:p>
      <w:r>
        <w:t>出版社：北京：华夏出版社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聋人大学生汉语课程的开发 评论地址：https://www.jiaokey.com/book/detail/12794238.html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