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书名：蜡笔小新这样教会更棒！</w:t>
      </w:r>
    </w:p>
    <w:p>
      <w:r>
        <w:t>作者：（日）&lt;font color=Red&gt;汐&lt;/font&gt;见稔幸，（日）野原新之助一家，刘姗译</w:t>
      </w:r>
    </w:p>
    <w:p>
      <w:r>
        <w:t>出版社：海口:南海出版公司,2008.10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蜡笔小新这样教会更棒！ 评论地址：https://www.jiaokey.com/book/detail/12794232.html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