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书名：烽火信使  新四军及华中抗日根据地报刊研究</w:t>
      </w:r>
    </w:p>
    <w:p>
      <w:r>
        <w:t>作者：王传寿主编</w:t>
      </w:r>
    </w:p>
    <w:p>
      <w:r>
        <w:t>出版社：合肥：合肥工业大学出版社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烽火信使  新四军及华中抗日根据地报刊研究 评论地址：https://www.jiaokey.com/book/detail/12794228.html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