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读大学，你准备好了吗？</w:t>
      </w:r>
    </w:p>
    <w:p>
      <w:r>
        <w:rPr>
          <w:rFonts w:ascii="宋体" w:hAnsi="宋体" w:eastAsia="宋体"/>
          <w:sz w:val="24"/>
        </w:rPr>
        <w:t>刘威，黄向军，宫凯，任华编著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读大学，你准备好了吗？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刘威，黄向军，宫凯，任华编著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本书出售、求购地址：https://www.jiaokey.com/book/detail/12794207.html</w:t>
      </w:r>
    </w:p>
    <w:p>
      <w:r>
        <w:t>更多相关图书推荐：https://www.jiaokey.com</w:t>
      </w:r>
    </w:p>
    <w:p>
      <w:r>
        <w:t>刘威，黄向军，宫凯，任华编著 其他作品：https://www.jiaokey.com/tag/刘威，黄向军，宫凯，任华编著.html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关键词搜索：https://www.jiaokey.com/tag/读大学，你准备好了吗？.html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