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书名：底层视野  现代学校教育与乡村民众生活</w:t>
      </w:r>
    </w:p>
    <w:p>
      <w:r>
        <w:t>作者：叶哲铭著</w:t>
      </w:r>
    </w:p>
    <w:p>
      <w:r>
        <w:t>出版社：杭州：浙江大学出版社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底层视野  现代学校教育与乡村民众生活 评论地址：https://www.jiaokey.com/book/detail/12794205.html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