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书名：现学现画  脸形篇  3  脸型各种角度的画法</w:t>
      </w:r>
    </w:p>
    <w:p>
      <w:r>
        <w:t>作者：唐卡编绘；游素兰等著</w:t>
      </w:r>
    </w:p>
    <w:p>
      <w:r>
        <w:t>出版社：武汉：湖北少年儿童出版社</w:t>
      </w:r>
    </w:p>
    <w:p>
      <w:r>
        <w:t>出版日期：2004.07</w:t>
      </w:r>
    </w:p>
    <w:p>
      <w:r>
        <w:t>总页数：55</w:t>
      </w:r>
    </w:p>
    <w:p>
      <w:r>
        <w:t>更多请访问教客网: www.jiaokey.com</w:t>
      </w:r>
    </w:p>
    <w:p>
      <w:r>
        <w:t>现学现画  脸形篇  3  脸型各种角度的画法 评论地址：https://www.jiaokey.com/book/detail/12794204.html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