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书名：没有电脑，古人玩什么？</w:t>
      </w:r>
    </w:p>
    <w:p>
      <w:r>
        <w:t>作者：孙晓平，安茂波著</w:t>
      </w:r>
    </w:p>
    <w:p>
      <w:r>
        <w:t>出版社：北京：东方出版社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没有电脑，古人玩什么？ 评论地址：https://www.jiaokey.com/book/detail/12794197.html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