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赵孟頫书法鉴赏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赵孟頫书法鉴赏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本书出售、求购地址：https://www.jiaokey.com/book/detail/12794147.html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关键词搜索：https://www.jiaokey.com/tag/赵孟頫书法鉴赏.html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