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书名：清末民初报刊与革命舆论的媒介建构  中国近代报刊史探索</w:t>
      </w:r>
    </w:p>
    <w:p>
      <w:r>
        <w:t>作者：王天根著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清末民初报刊与革命舆论的媒介建构  中国近代报刊史探索 评论地址：https://www.jiaokey.com/book/detail/12794129.html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