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祝允明书法鉴赏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祝允明书法鉴赏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本书出售、求购地址：https://www.jiaokey.com/book/detail/12794126.html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关键词搜索：https://www.jiaokey.com/tag/祝允明书法鉴赏.html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