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鲜于枢书法鉴赏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鲜于枢书法鉴赏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本书出售、求购地址：https://www.jiaokey.com/book/detail/12794124.html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关键词搜索：https://www.jiaokey.com/tag/鲜于枢书法鉴赏.html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