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董其昌书法鉴赏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董其昌书法鉴赏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本书出售、求购地址：https://www.jiaokey.com/book/detail/12794122.html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关键词搜索：https://www.jiaokey.com/tag/董其昌书法鉴赏.html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