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书名：包装装潢与造型设计</w:t>
      </w:r>
    </w:p>
    <w:p>
      <w:r>
        <w:t>作者：黄彬主编</w:t>
      </w:r>
    </w:p>
    <w:p>
      <w:r>
        <w:t>出版社：印刷工业出版社有限公司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包装装潢与造型设计 评论地址：https://www.jiaokey.com/book/detail/12794111.html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