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油画入门与鉴赏</w:t>
      </w:r>
    </w:p>
    <w:p>
      <w:r>
        <w:rPr>
          <w:rFonts w:ascii="宋体" w:hAnsi="宋体" w:eastAsia="宋体"/>
          <w:sz w:val="24"/>
        </w:rPr>
        <w:t>本丛书编委会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油画入门与鉴赏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9787510011696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油画-技法（美术）-青少年读物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本书主要内容包括：油画概论；油画创作的基本知识；油画创作技法；名家名画介绍；油画的保养维护。</w:t>
      </w:r>
    </w:p>
    <w:p/>
    <w:p>
      <w:r>
        <w:t>本书出售、求购地址：https://www.jiaokey.com/book/detail/12794029.html</w:t>
      </w:r>
    </w:p>
    <w:p>
      <w:r>
        <w:t>更多油画技法图书推荐：https://www.jiaokey.com</w:t>
      </w:r>
    </w:p>
    <w:p>
      <w:r>
        <w:t>本丛书编委会 其他作品：https://www.jiaokey.com/tag/本丛书编委会.html</w:t>
      </w:r>
    </w:p>
    <w:p>
      <w:r>
        <w:t>关键词搜索：https://www.jiaokey.com/tag/油画-技法（美术）-青少年读物.html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